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中考各科疑难解答  数学卷</w:t>
      </w:r>
    </w:p>
    <w:p>
      <w:r>
        <w:rPr>
          <w:rFonts w:ascii="宋体" w:hAnsi="宋体" w:eastAsia="宋体"/>
          <w:sz w:val="24"/>
        </w:rPr>
        <w:t>张溉，雷学丽主编；张德本，梁淑勤，傅佑珊编著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中考各科疑难解答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张溉，雷学丽主编；张德本，梁淑勤，傅佑珊编著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本书出售、求购地址：https://www.jiaokey.com/book/detail/13879105.html</w:t>
      </w:r>
    </w:p>
    <w:p>
      <w:r>
        <w:t>更多相关图书推荐：https://www.jiaokey.com</w:t>
      </w:r>
    </w:p>
    <w:p>
      <w:r>
        <w:t>张溉，雷学丽主编；张德本，梁淑勤，傅佑珊编著 其他作品：https://www.jiaokey.com/tag/张溉，雷学丽主编；张德本，梁淑勤，傅佑珊编著.html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关键词搜索：https://www.jiaokey.com/tag/中考各科疑难解答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