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书名：听见英国  英式英语实境听力练习</w:t>
      </w:r>
    </w:p>
    <w:p>
      <w:r>
        <w:t>作者：上田真理砂，Iain Davey著；葛窈君译</w:t>
      </w:r>
    </w:p>
    <w:p>
      <w:r>
        <w:t>出版社：罗文图书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听见英国  英式英语实境听力练习 评论地址：https://www.jiaokey.com/book/detail/13879099.html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