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第11卷第3辑（总第41辑）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第11卷第3辑（总第41辑）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本书出售、求购地址：https://www.jiaokey.com/book/detail/13879083.html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第11卷第3辑（总第41辑）.html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