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道德、专业、制度与检察工作科学发展</w:t>
      </w:r>
    </w:p>
    <w:p>
      <w:r>
        <w:rPr>
          <w:rFonts w:ascii="宋体" w:hAnsi="宋体" w:eastAsia="宋体"/>
          <w:sz w:val="24"/>
        </w:rPr>
        <w:t>王一俊主编；郭兴莲，武彬副主编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道德、专业、制度与检察工作科学发展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王一俊主编；郭兴莲，武彬副主编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本书出售、求购地址：https://www.jiaokey.com/book/detail/13879029.html</w:t>
      </w:r>
    </w:p>
    <w:p>
      <w:r>
        <w:t>更多相关图书推荐：https://www.jiaokey.com</w:t>
      </w:r>
    </w:p>
    <w:p>
      <w:r>
        <w:t>王一俊主编；郭兴莲，武彬副主编 其他作品：https://www.jiaokey.com/tag/王一俊主编；郭兴莲，武彬副主编.html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关键词搜索：https://www.jiaokey.com/tag/道德、专业、制度与检察工作科学发展.html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