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书名：荆楚绘画</w:t>
      </w:r>
    </w:p>
    <w:p>
      <w:r>
        <w:t>作者：陈昆，邵学海编著</w:t>
      </w:r>
    </w:p>
    <w:p>
      <w:r>
        <w:t>出版社：武汉:武汉出版社,2014.12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荆楚绘画 评论地址：https://www.jiaokey.com/book/detail/13879001.html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