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故纸硝烟  抗战旧书藏考录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故纸硝烟  抗战旧书藏考录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本书出售、求购地址：https://www.jiaokey.com/book/detail/13878990.html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合肥：黄山书社 出版图书：https://www.jiaokey.com/tag/合肥：黄山书社.html</w:t>
      </w:r>
    </w:p>
    <w:p>
      <w:r>
        <w:t>关键词搜索：https://www.jiaokey.com/tag/故纸硝烟  抗战旧书藏考录.html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