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无为集校箋</w:t>
      </w:r>
    </w:p>
    <w:p>
      <w:r>
        <w:rPr>
          <w:rFonts w:ascii="宋体" w:hAnsi="宋体" w:eastAsia="宋体"/>
          <w:sz w:val="24"/>
        </w:rPr>
        <w:t>（宋）杨杰撰；曹小云校&lt;font color=Red&gt;箋&lt;/font&gt;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无为集校箋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（宋）杨杰撰；曹小云校&lt;font color=Red&gt;箋&lt;/font&gt;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古典散文-散文集-中国-宋代-宋诗-诗集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本书出售、求购地址：https://www.jiaokey.com/book/detail/13878976.html</w:t>
      </w:r>
    </w:p>
    <w:p>
      <w:r>
        <w:t>更多相关图书推荐：https://www.jiaokey.com</w:t>
      </w:r>
    </w:p>
    <w:p>
      <w:r>
        <w:t>（宋）杨杰撰；曹小云校&lt;font color=Red&gt;箋&lt;/font&gt; 其他作品：https://www.jiaokey.com/tag/（宋）杨杰撰；曹小云校&lt;font color=Red&gt;箋&lt;/font&gt;.html</w:t>
      </w:r>
    </w:p>
    <w:p>
      <w:r>
        <w:t>合肥:黄山书社,2014.12 出版图书：https://www.jiaokey.com/tag/合肥:黄山书社,2014.12.html</w:t>
      </w:r>
    </w:p>
    <w:p>
      <w:r>
        <w:t>关键词搜索：https://www.jiaokey.com/tag/古典散文-散文集-中国-宋代-宋诗-诗集.html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