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如何开公司=How to create a new company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如何开公司=How to create a new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本书出售、求购地址：https://www.jiaokey.com/book/detail/13878975.html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关键词搜索：https://www.jiaokey.com/tag/如何开公司=How to create a new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