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书名：潮学研究丛书  潮汕方言历时研究</w:t>
      </w:r>
    </w:p>
    <w:p>
      <w:r>
        <w:t>作者：林伦伦著</w:t>
      </w:r>
    </w:p>
    <w:p>
      <w:r>
        <w:t>出版社：广州:暨南大学出版社,2015.10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潮学研究丛书  潮汕方言历时研究 评论地址：https://www.jiaokey.com/book/detail/13878929.html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