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书名：FIDIC条款解析与案例</w:t>
      </w:r>
    </w:p>
    <w:p>
      <w:r>
        <w:t>作者：舒畅主编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FIDIC条款解析与案例 评论地址：https://www.jiaokey.com/book/detail/13878924.html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