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书名：世界知名大学校长访谈</w:t>
      </w:r>
    </w:p>
    <w:p>
      <w:r>
        <w:t>作者：陈寅主编</w:t>
      </w:r>
    </w:p>
    <w:p>
      <w:r>
        <w:t>出版社：广州:暨南大学出版社,2015.10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世界知名大学校长访谈 评论地址：https://www.jiaokey.com/book/detail/13878904.html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