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书名：杜诗提要</w:t>
      </w:r>
    </w:p>
    <w:p>
      <w:r>
        <w:t>作者：（清）吴瞻泰撰；陈道贵，谢桂芳校点</w:t>
      </w:r>
    </w:p>
    <w:p>
      <w:r>
        <w:t>出版社：合肥:黄山书社,2015.01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杜诗提要 评论地址：https://www.jiaokey.com/book/detail/13878887.html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