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岭南创作文丛  隔岸的灯火</w:t>
      </w:r>
    </w:p>
    <w:p>
      <w:r>
        <w:rPr>
          <w:rFonts w:ascii="宋体" w:hAnsi="宋体" w:eastAsia="宋体"/>
          <w:sz w:val="24"/>
        </w:rPr>
        <w:t>史习斌著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岭南创作文丛  隔岸的灯火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史习斌著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本书出售、求购地址：https://www.jiaokey.com/book/detail/13878867.html</w:t>
      </w:r>
    </w:p>
    <w:p>
      <w:r>
        <w:t>更多相关图书推荐：https://www.jiaokey.com</w:t>
      </w:r>
    </w:p>
    <w:p>
      <w:r>
        <w:t>史习斌著 其他作品：https://www.jiaokey.com/tag/史习斌著.html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关键词搜索：https://www.jiaokey.com/tag/岭南创作文丛  隔岸的灯火.html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