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维吾尔古典文学史  维吾尔文  1</w:t>
      </w:r>
    </w:p>
    <w:p>
      <w:r>
        <w:rPr>
          <w:rFonts w:ascii="宋体" w:hAnsi="宋体" w:eastAsia="宋体"/>
          <w:sz w:val="24"/>
        </w:rPr>
        <w:t>海热提江.乌斯曼，买买提热依木.沙依提等编著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维吾尔古典文学史  维吾尔文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海热提江.乌斯曼，买买提热依木.沙依提等编著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本书出售、求购地址：https://www.jiaokey.com/book/detail/13878822.html</w:t>
      </w:r>
    </w:p>
    <w:p>
      <w:r>
        <w:t>更多相关图书推荐：https://www.jiaokey.com</w:t>
      </w:r>
    </w:p>
    <w:p>
      <w:r>
        <w:t>海热提江.乌斯曼，买买提热依木.沙依提等编著 其他作品：https://www.jiaokey.com/tag/海热提江.乌斯曼，买买提热依木.沙依提等编著.html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关键词搜索：https://www.jiaokey.com/tag/维吾尔古典文学史  维吾尔文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