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近代图书馆史料汇编  28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近代图书馆史料汇编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本书出售、求购地址：https://www.jiaokey.com/book/detail/13878803.html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关键词搜索：https://www.jiaokey.com/tag/近代图书馆史料汇编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