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超越普里瓦洛夫  留数卷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超越普里瓦洛夫  留数卷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本书出售、求购地址：https://www.jiaokey.com/book/detail/13878701.html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关键词搜索：https://www.jiaokey.com/tag/超越普里瓦洛夫  留数卷.html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