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硼的点火和燃烧</w:t>
      </w:r>
    </w:p>
    <w:p>
      <w:r>
        <w:rPr>
          <w:rFonts w:ascii="宋体" w:hAnsi="宋体" w:eastAsia="宋体"/>
          <w:sz w:val="24"/>
        </w:rPr>
        <w:t>周俊虎，刘建忠，张彦威，汪洋著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硼的点火和燃烧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周俊虎，刘建忠，张彦威，汪洋著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本书出售、求购地址：https://www.jiaokey.com/book/detail/13878685.html</w:t>
      </w:r>
    </w:p>
    <w:p>
      <w:r>
        <w:t>更多相关图书推荐：https://www.jiaokey.com</w:t>
      </w:r>
    </w:p>
    <w:p>
      <w:r>
        <w:t>周俊虎，刘建忠，张彦威，汪洋著 其他作品：https://www.jiaokey.com/tag/周俊虎，刘建忠，张彦威，汪洋著.html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关键词搜索：https://www.jiaokey.com/tag/硼的点火和燃烧.html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