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行走零度  沿着本初子午线发现宇宙和时间</w:t>
      </w:r>
    </w:p>
    <w:p>
      <w:r>
        <w:rPr>
          <w:rFonts w:ascii="宋体" w:hAnsi="宋体" w:eastAsia="宋体"/>
          <w:sz w:val="24"/>
        </w:rPr>
        <w:t>（美）切特·雷莫（Chet Raymo）著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行走零度  沿着本初子午线发现宇宙和时间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（美）切特·雷莫（Chet Raymo）著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本书出售、求购地址：https://www.jiaokey.com/book/detail/13878684.html</w:t>
      </w:r>
    </w:p>
    <w:p>
      <w:r>
        <w:t>更多相关图书推荐：https://www.jiaokey.com</w:t>
      </w:r>
    </w:p>
    <w:p>
      <w:r>
        <w:t>（美）切特·雷莫（Chet Raymo）著 其他作品：https://www.jiaokey.com/tag/（美）切特·雷莫（Chet Raymo）著.html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关键词搜索：https://www.jiaokey.com/tag/行走零度  沿着本初子午线发现宇宙和时间.html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