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金师起点·超级讲师精品书系  心态与健康</w:t>
      </w:r>
    </w:p>
    <w:p>
      <w:r>
        <w:rPr>
          <w:rFonts w:ascii="宋体" w:hAnsi="宋体" w:eastAsia="宋体"/>
          <w:sz w:val="24"/>
        </w:rPr>
        <w:t>虎啸，郝英莲著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金师起点·超级讲师精品书系  心态与健康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虎啸，郝英莲著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本书出售、求购地址：https://www.jiaokey.com/book/detail/13878683.html</w:t>
      </w:r>
    </w:p>
    <w:p>
      <w:r>
        <w:t>更多相关图书推荐：https://www.jiaokey.com</w:t>
      </w:r>
    </w:p>
    <w:p>
      <w:r>
        <w:t>虎啸，郝英莲著 其他作品：https://www.jiaokey.com/tag/虎啸，郝英莲著.html</w:t>
      </w:r>
    </w:p>
    <w:p>
      <w:r>
        <w:t>中国财富出版社 出版图书：https://www.jiaokey.com/tag/中国财富出版社.html</w:t>
      </w:r>
    </w:p>
    <w:p>
      <w:r>
        <w:t>关键词搜索：https://www.jiaokey.com/tag/金师起点·超级讲师精品书系  心态与健康.html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