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留恋人世  长生不老的奇妙科学</w:t>
      </w:r>
    </w:p>
    <w:p>
      <w:r>
        <w:rPr>
          <w:rFonts w:ascii="宋体" w:hAnsi="宋体" w:eastAsia="宋体"/>
          <w:sz w:val="24"/>
        </w:rPr>
        <w:t>（美国）乔纳森·韦纳著；杨朗，卢文超译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留恋人世  长生不老的奇妙科学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（美国）乔纳森·韦纳著；杨朗，卢文超译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本书出售、求购地址：https://www.jiaokey.com/book/detail/13878679.html</w:t>
      </w:r>
    </w:p>
    <w:p>
      <w:r>
        <w:t>更多相关图书推荐：https://www.jiaokey.com</w:t>
      </w:r>
    </w:p>
    <w:p>
      <w:r>
        <w:t>（美国）乔纳森·韦纳著；杨朗，卢文超译 其他作品：https://www.jiaokey.com/tag/（美国）乔纳森·韦纳著；杨朗，卢文超译.html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关键词搜索：https://www.jiaokey.com/tag/留恋人世  长生不老的奇妙科学.html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