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凭什么你可以不加班  Excel行政、文秘与人力资源一招制胜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凭什么你可以不加班  Excel行政、文秘与人力资源一招制胜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本书出售、求购地址：https://www.jiaokey.com/book/detail/13878658.html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关键词搜索：https://www.jiaokey.com/tag/凭什么你可以不加班  Excel行政、文秘与人力资源一招制胜.html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