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书名：Word/Excel办公应用技巧大全</w:t>
      </w:r>
    </w:p>
    <w:p>
      <w:r>
        <w:t>作者：前沿文化编著</w:t>
      </w:r>
    </w:p>
    <w:p>
      <w:r>
        <w:t>出版社：北京：机械工业出版社</w:t>
      </w:r>
    </w:p>
    <w:p>
      <w:r>
        <w:t>出版日期：2015.11</w:t>
      </w:r>
    </w:p>
    <w:p>
      <w:r>
        <w:t>总页数：388</w:t>
      </w:r>
    </w:p>
    <w:p>
      <w:r>
        <w:t>更多请访问教客网: www.jiaokey.com</w:t>
      </w:r>
    </w:p>
    <w:p>
      <w:r>
        <w:t>Word/Excel办公应用技巧大全 评论地址：https://www.jiaokey.com/book/detail/13878644.html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