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书名：多媒体声音设计</w:t>
      </w:r>
    </w:p>
    <w:p>
      <w:r>
        <w:t>作者:（美）约瑟夫·坎塞莱罗著；王婧雅，姜昕，齐宇飞译</w:t>
      </w:r>
    </w:p>
    <w:p>
      <w:r>
        <w:t>出版社:北京:中国科学技术出版社,2015.07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多媒体声音设计评论地址：https://www.jiaokey.com/book/detail/13878643.html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