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水电厂发电机励磁系统设计</w:t>
      </w:r>
    </w:p>
    <w:p>
      <w:r>
        <w:rPr>
          <w:rFonts w:ascii="宋体" w:hAnsi="宋体" w:eastAsia="宋体"/>
          <w:sz w:val="24"/>
        </w:rPr>
        <w:t>梁建行，梁波，陈红君，邹来勇编著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水电厂发电机励磁系统设计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梁建行，梁波，陈红君，邹来勇编著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本书出售、求购地址：https://www.jiaokey.com/book/detail/13878627.html</w:t>
      </w:r>
    </w:p>
    <w:p>
      <w:r>
        <w:t>更多相关图书推荐：https://www.jiaokey.com</w:t>
      </w:r>
    </w:p>
    <w:p>
      <w:r>
        <w:t>梁建行，梁波，陈红君，邹来勇编著 其他作品：https://www.jiaokey.com/tag/梁建行，梁波，陈红君，邹来勇编著.html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关键词搜索：https://www.jiaokey.com/tag/水电厂发电机励磁系统设计.html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