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书名：MATLAB在信号与系统中的应用</w:t>
      </w:r>
    </w:p>
    <w:p>
      <w:r>
        <w:t>作者:尹霄丽，张健明编著</w:t>
      </w:r>
    </w:p>
    <w:p>
      <w:r>
        <w:t>出版社:</w:t>
      </w:r>
    </w:p>
    <w:p>
      <w:r>
        <w:t>出版日期：2015.09</w:t>
      </w:r>
    </w:p>
    <w:p>
      <w:r>
        <w:t>总页数：244</w:t>
      </w:r>
    </w:p>
    <w:p>
      <w:r>
        <w:t>更多请访问教客网:www.jiaokey.com</w:t>
      </w:r>
    </w:p>
    <w:p>
      <w:r>
        <w:t>MATLAB在信号与系统中的应用评论地址：https://www.jiaokey.com/book/detail/13878619.html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