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超高层混合结构地震损伤的多尺度分析与优化设计</w:t>
      </w:r>
    </w:p>
    <w:p>
      <w:r>
        <w:rPr>
          <w:rFonts w:ascii="宋体" w:hAnsi="宋体" w:eastAsia="宋体"/>
          <w:sz w:val="24"/>
        </w:rPr>
        <w:t>郑山锁，侯丕吉，王斌，李磊著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超高层混合结构地震损伤的多尺度分析与优化设计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郑山锁，侯丕吉，王斌，李磊著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本书出售、求购地址：https://www.jiaokey.com/book/detail/13878614.html</w:t>
      </w:r>
    </w:p>
    <w:p>
      <w:r>
        <w:t>更多相关图书推荐：https://www.jiaokey.com</w:t>
      </w:r>
    </w:p>
    <w:p>
      <w:r>
        <w:t>郑山锁，侯丕吉，王斌，李磊著 其他作品：https://www.jiaokey.com/tag/郑山锁，侯丕吉，王斌，李磊著.html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关键词搜索：https://www.jiaokey.com/tag/超高层混合结构地震损伤的多尺度分析与优化设计.html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