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国际制造业先进技术译丛  热浸镀锌手册</w:t>
      </w:r>
    </w:p>
    <w:p>
      <w:r>
        <w:rPr>
          <w:rFonts w:ascii="宋体" w:hAnsi="宋体" w:eastAsia="宋体"/>
          <w:sz w:val="24"/>
        </w:rPr>
        <w:t>（德）彼得·梅斯（PeterMaass），（德）彼得·派斯克（PeterPeissker）著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国际制造业先进技术译丛  热浸镀锌手册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（德）彼得·梅斯（PeterMaass），（德）彼得·派斯克（PeterPeissker）著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热浸镀锌-手册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本书出售、求购地址：https://www.jiaokey.com/book/detail/13878612.html</w:t>
      </w:r>
    </w:p>
    <w:p>
      <w:r>
        <w:t>更多相关图书推荐：https://www.jiaokey.com</w:t>
      </w:r>
    </w:p>
    <w:p>
      <w:r>
        <w:t>（德）彼得·梅斯（PeterMaass），（德）彼得·派斯克（PeterPeissker）著 其他作品：https://www.jiaokey.com/tag/（德）彼得·梅斯（PeterMaass），（德）彼得·派斯克（PeterPeissker）著.html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关键词搜索：https://www.jiaokey.com/tag/热浸镀锌-手册.html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