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电力废弃物资源化及无害化应用技术丛书  动力锂电池梯次利用与回收处理</w:t>
      </w:r>
    </w:p>
    <w:p>
      <w:r>
        <w:rPr>
          <w:rFonts w:ascii="宋体" w:hAnsi="宋体" w:eastAsia="宋体"/>
          <w:sz w:val="24"/>
        </w:rPr>
        <w:t>王刚，赵光金，吴文龙，李东梅，朱莉娜编著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电力废弃物资源化及无害化应用技术丛书  动力锂电池梯次利用与回收处理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王刚，赵光金，吴文龙，李东梅，朱莉娜编著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本书出售、求购地址：https://www.jiaokey.com/book/detail/13878583.html</w:t>
      </w:r>
    </w:p>
    <w:p>
      <w:r>
        <w:t>更多相关图书推荐：https://www.jiaokey.com</w:t>
      </w:r>
    </w:p>
    <w:p>
      <w:r>
        <w:t>王刚，赵光金，吴文龙，李东梅，朱莉娜编著 其他作品：https://www.jiaokey.com/tag/王刚，赵光金，吴文龙，李东梅，朱莉娜编著.html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关键词搜索：https://www.jiaokey.com/tag/电力废弃物资源化及无害化应用技术丛书  动力锂电池梯次利用与回收处理.html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