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Springer航天技术译丛  大型光学望远镜的设计与建造</w:t>
      </w:r>
    </w:p>
    <w:p>
      <w:r>
        <w:rPr>
          <w:rFonts w:ascii="宋体" w:hAnsi="宋体" w:eastAsia="宋体"/>
          <w:sz w:val="24"/>
        </w:rPr>
        <w:t>（美）贝里著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Springer航天技术译丛  大型光学望远镜的设计与建造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（美）贝里著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本书出售、求购地址：https://www.jiaokey.com/book/detail/13878566.html</w:t>
      </w:r>
    </w:p>
    <w:p>
      <w:r>
        <w:t>更多相关图书推荐：https://www.jiaokey.com</w:t>
      </w:r>
    </w:p>
    <w:p>
      <w:r>
        <w:t>（美）贝里著 其他作品：https://www.jiaokey.com/tag/（美）贝里著.html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关键词搜索：https://www.jiaokey.com/tag/Springer航天技术译丛  大型光学望远镜的设计与建造.html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