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建立完善中国国债二级市场研究报告</w:t>
      </w:r>
    </w:p>
    <w:p>
      <w:r>
        <w:rPr>
          <w:rFonts w:ascii="宋体" w:hAnsi="宋体" w:eastAsia="宋体"/>
          <w:sz w:val="24"/>
        </w:rPr>
        <w:t>中华人民共和国财政部国库司编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建立完善中国国债二级市场研究报告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中华人民共和国财政部国库司编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本书出售、求购地址：https://www.jiaokey.com/book/detail/13878562.html</w:t>
      </w:r>
    </w:p>
    <w:p>
      <w:r>
        <w:t>更多相关图书推荐：https://www.jiaokey.com</w:t>
      </w:r>
    </w:p>
    <w:p>
      <w:r>
        <w:t>中华人民共和国财政部国库司编 其他作品：https://www.jiaokey.com/tag/中华人民共和国财政部国库司编.html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关键词搜索：https://www.jiaokey.com/tag/建立完善中国国债二级市场研究报告.html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