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连通一切  从宽带中国到上海自贸区的观察与思考</w:t>
      </w:r>
    </w:p>
    <w:p>
      <w:r>
        <w:rPr>
          <w:rFonts w:ascii="宋体" w:hAnsi="宋体" w:eastAsia="宋体"/>
          <w:sz w:val="24"/>
        </w:rPr>
        <w:t>李跃，袁忆秋，周玥婷著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785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连通一切  从宽带中国到上海自贸区的观察与思考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李跃，袁忆秋，周玥婷著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互联网络-应用-金融-研究-中国-自由贸易区-经济发展-研究-上海市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本书出售、求购地址：https://www.jiaokey.com/book/detail/13878560.html</w:t>
      </w:r>
    </w:p>
    <w:p>
      <w:r>
        <w:t>更多相关图书推荐：https://www.jiaokey.com</w:t>
      </w:r>
    </w:p>
    <w:p>
      <w:r>
        <w:t>李跃，袁忆秋，周玥婷著 其他作品：https://www.jiaokey.com/tag/李跃，袁忆秋，周玥婷著.html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关键词搜索：https://www.jiaokey.com/tag/互联网络-应用-金融-研究-中国-自由贸易区-经济发展-研究-上海市.html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