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普通高等院校体育选修教材  篮球运动欣赏</w:t>
      </w:r>
    </w:p>
    <w:p>
      <w:r>
        <w:rPr>
          <w:rFonts w:ascii="宋体" w:hAnsi="宋体" w:eastAsia="宋体"/>
          <w:sz w:val="24"/>
        </w:rPr>
        <w:t>殷晓辉著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普通高等院校体育选修教材  篮球运动欣赏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本书出售、求购地址：https://www.jiaokey.com/book/detail/13878550.html</w:t>
      </w:r>
    </w:p>
    <w:p>
      <w:r>
        <w:t>更多相关图书推荐：https://www.jiaokey.com</w:t>
      </w:r>
    </w:p>
    <w:p>
      <w:r>
        <w:t>殷晓辉著 其他作品：https://www.jiaokey.com/tag/殷晓辉著.html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关键词搜索：https://www.jiaokey.com/tag/普通高等院校体育选修教材  篮球运动欣赏.html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