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书名：黎学研究备览</w:t>
      </w:r>
    </w:p>
    <w:p>
      <w:r>
        <w:t>作者：王献军编</w:t>
      </w:r>
    </w:p>
    <w:p>
      <w:r>
        <w:t>出版社：北京:民族出版社,2011.12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黎学研究备览 评论地址：https://www.jiaokey.com/book/detail/13878540.html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