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周民震文集  第2卷  电影电视文学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周民震文集  第2卷  电影电视文学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本书出售、求购地址：https://www.jiaokey.com/book/detail/13878503.html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关键词搜索：https://www.jiaokey.com/tag/周民震文集  第2卷  电影电视文学.html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