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货物贸易外汇管理政策与实务  进出口核销改革  银行企业版</w:t>
      </w:r>
    </w:p>
    <w:p>
      <w:r>
        <w:rPr>
          <w:rFonts w:ascii="宋体" w:hAnsi="宋体" w:eastAsia="宋体"/>
          <w:sz w:val="24"/>
        </w:rPr>
        <w:t>中国外汇管理杂志社编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货物贸易外汇管理政策与实务  进出口核销改革  银行企业版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中国外汇管理杂志社编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本书出售、求购地址：https://www.jiaokey.com/book/detail/13878495.html</w:t>
      </w:r>
    </w:p>
    <w:p>
      <w:r>
        <w:t>更多相关图书推荐：https://www.jiaokey.com</w:t>
      </w:r>
    </w:p>
    <w:p>
      <w:r>
        <w:t>中国外汇管理杂志社编 其他作品：https://www.jiaokey.com/tag/中国外汇管理杂志社编.html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关键词搜索：https://www.jiaokey.com/tag/货物贸易外汇管理政策与实务  进出口核销改革  银行企业版.html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