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怀柔历史文化探微  3  山水青龙峡</w:t>
      </w:r>
    </w:p>
    <w:p>
      <w:r>
        <w:rPr>
          <w:rFonts w:ascii="宋体" w:hAnsi="宋体" w:eastAsia="宋体"/>
          <w:sz w:val="24"/>
        </w:rPr>
        <w:t>中共怀柔区宣传部编著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怀柔历史文化探微  3  山水青龙峡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中共怀柔区宣传部编著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本书出售、求购地址：https://www.jiaokey.com/book/detail/13878488.html</w:t>
      </w:r>
    </w:p>
    <w:p>
      <w:r>
        <w:t>更多相关图书推荐：https://www.jiaokey.com</w:t>
      </w:r>
    </w:p>
    <w:p>
      <w:r>
        <w:t>中共怀柔区宣传部编著 其他作品：https://www.jiaokey.com/tag/中共怀柔区宣传部编著.html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关键词搜索：https://www.jiaokey.com/tag/怀柔历史文化探微  3  山水青龙峡.html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