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天下怀柔  卷1  那山那水那风景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天下怀柔  卷1  那山那水那风景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本书出售、求购地址：https://www.jiaokey.com/book/detail/13878482.html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关键词搜索：https://www.jiaokey.com/tag/天下怀柔  卷1  那山那水那风景.html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