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书名：中国原创图画书系列  京剧猫  1</w:t>
      </w:r>
    </w:p>
    <w:p>
      <w:r>
        <w:t>作者：熊亮著</w:t>
      </w:r>
    </w:p>
    <w:p>
      <w:r>
        <w:t>出版社：贵阳:贵州人民出版社,2011.02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中国原创图画书系列  京剧猫  1 评论地址：https://www.jiaokey.com/book/detail/13878476.html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