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中国原创图画书系列  传统节日</w:t>
      </w:r>
    </w:p>
    <w:p>
      <w:r>
        <w:rPr>
          <w:rFonts w:ascii="宋体" w:hAnsi="宋体" w:eastAsia="宋体"/>
          <w:sz w:val="24"/>
        </w:rPr>
        <w:t>杨忠策划；向华文字；熊亮艺术顾问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中国原创图画书系列  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杨忠策划；向华文字；熊亮艺术顾问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本书出售、求购地址：https://www.jiaokey.com/book/detail/13878474.html</w:t>
      </w:r>
    </w:p>
    <w:p>
      <w:r>
        <w:t>更多相关图书推荐：https://www.jiaokey.com</w:t>
      </w:r>
    </w:p>
    <w:p>
      <w:r>
        <w:t>杨忠策划；向华文字；熊亮艺术顾问 其他作品：https://www.jiaokey.com/tag/杨忠策划；向华文字；熊亮艺术顾问.html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关键词搜索：https://www.jiaokey.com/tag/中国原创图画书系列  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