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书名：机智的小白兔  中国优秀图画书典藏</w:t>
      </w:r>
    </w:p>
    <w:p>
      <w:r>
        <w:t>作者：陈巽如画，徐淦写</w:t>
      </w:r>
    </w:p>
    <w:p>
      <w:r>
        <w:t>出版社：贵阳:贵州人民出版社,2013.09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机智的小白兔  中国优秀图画书典藏 评论地址：https://www.jiaokey.com/book/detail/13878472.html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