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</w:t>
      </w:r>
    </w:p>
    <w:p>
      <w:r>
        <w:t>作者：（俄）阿·托尔斯泰原著；杨永青画</w:t>
      </w:r>
    </w:p>
    <w:p>
      <w:r>
        <w:t>出版社：贵阳:贵州人民出版社,2013.09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拔萝卜 评论地址：https://www.jiaokey.com/book/detail/13878470.html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