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书名：高洪波趣味动物童诗绘本小河里的草帽</w:t>
      </w:r>
    </w:p>
    <w:p>
      <w:r>
        <w:t>作者：高洪波著；赖马绘</w:t>
      </w:r>
    </w:p>
    <w:p>
      <w:r>
        <w:t>出版社：贵阳:贵州人民出版社,2014.08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高洪波趣味动物童诗绘本小河里的草帽 评论地址：https://www.jiaokey.com/book/detail/13878456.html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