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书名：中国童谣  四季儿歌  春</w:t>
      </w:r>
    </w:p>
    <w:p>
      <w:r>
        <w:t>作者：李光迪文；田原图</w:t>
      </w:r>
    </w:p>
    <w:p>
      <w:r>
        <w:t>出版社：北京:连环画出版社,2014.05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中国童谣  四季儿歌  春 评论地址：https://www.jiaokey.com/book/detail/13878434.html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