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书名：中国原创绘本精品系列  我爱你</w:t>
      </w:r>
    </w:p>
    <w:p>
      <w:r>
        <w:t>作者：萧袤著；唐筠绘</w:t>
      </w:r>
    </w:p>
    <w:p>
      <w:r>
        <w:t>出版社：杭州:浙江少年儿童出版社,2013.10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中国原创绘本精品系列  我爱你 评论地址：https://www.jiaokey.com/book/detail/13878423.html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