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书名：每天看一点《老友记》，轻松学地道口语900句</w:t>
      </w:r>
    </w:p>
    <w:p>
      <w:r>
        <w:t>作者：文英丛书主编；江雨本书主编；米娅，陈茜，张姝，杜晓萱，张燕妮，刘双，孙清莹，巴宁，牟莹，王雨辰，韩芬，关曼宜，段义涛，杨佳君参编</w:t>
      </w:r>
    </w:p>
    <w:p>
      <w:r>
        <w:t>出版社：北京：机械工业出版社</w:t>
      </w:r>
    </w:p>
    <w:p>
      <w:r>
        <w:t>出版日期：2015.09</w:t>
      </w:r>
    </w:p>
    <w:p>
      <w:r>
        <w:t>总页数：270</w:t>
      </w:r>
    </w:p>
    <w:p>
      <w:r>
        <w:t>更多请访问教客网: www.jiaokey.com</w:t>
      </w:r>
    </w:p>
    <w:p>
      <w:r>
        <w:t>每天看一点《老友记》，轻松学地道口语900句 评论地址：https://www.jiaokey.com/book/detail/13878398.html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