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中国社会科学博士论文文库  社区何以可能  芳雅家园的邻里生活</w:t>
      </w:r>
    </w:p>
    <w:p>
      <w:r>
        <w:rPr>
          <w:rFonts w:ascii="宋体" w:hAnsi="宋体" w:eastAsia="宋体"/>
          <w:sz w:val="24"/>
        </w:rPr>
        <w:t>吴莹著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中国社会科学博士论文文库  社区何以可能  芳雅家园的邻里生活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本书出售、求购地址：https://www.jiaokey.com/book/detail/13878390.html</w:t>
      </w:r>
    </w:p>
    <w:p>
      <w:r>
        <w:t>更多相关图书推荐：https://www.jiaokey.com</w:t>
      </w:r>
    </w:p>
    <w:p>
      <w:r>
        <w:t>吴莹著 其他作品：https://www.jiaokey.com/tag/吴莹著.html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关键词搜索：https://www.jiaokey.com/tag/中国社会科学博士论文文库  社区何以可能  芳雅家园的邻里生活.html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