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复旦百年经典文库  《浮士德》研究·席勒</w:t>
      </w:r>
    </w:p>
    <w:p>
      <w:r>
        <w:rPr>
          <w:rFonts w:ascii="宋体" w:hAnsi="宋体" w:eastAsia="宋体"/>
          <w:sz w:val="24"/>
        </w:rPr>
        <w:t>董问樵著；魏育青编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复旦百年经典文库  《浮士德》研究·席勒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董问樵著；魏育青编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《浮士德》-文学研究-席勒,J.C.F.（1759-1805）-文学研究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本书出售、求购地址：https://www.jiaokey.com/book/detail/13878372.html</w:t>
      </w:r>
    </w:p>
    <w:p>
      <w:r>
        <w:t>更多相关图书推荐：https://www.jiaokey.com</w:t>
      </w:r>
    </w:p>
    <w:p>
      <w:r>
        <w:t>董问樵著；魏育青编 其他作品：https://www.jiaokey.com/tag/董问樵著；魏育青编.html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关键词搜索：https://www.jiaokey.com/tag/《浮士德》-文学研究-席勒,J.C.F.（1759-1805）-文学研究.html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