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中国共产党农村政治动员模式研究  1949-2012</w:t>
      </w:r>
    </w:p>
    <w:p>
      <w:r>
        <w:rPr>
          <w:rFonts w:ascii="宋体" w:hAnsi="宋体" w:eastAsia="宋体"/>
          <w:sz w:val="24"/>
        </w:rPr>
        <w:t>李汉卿著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中国共产党农村政治动员模式研究  1949-2012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本书出售、求购地址：https://www.jiaokey.com/book/detail/13878320.html</w:t>
      </w:r>
    </w:p>
    <w:p>
      <w:r>
        <w:t>更多相关图书推荐：https://www.jiaokey.com</w:t>
      </w:r>
    </w:p>
    <w:p>
      <w:r>
        <w:t>李汉卿著 其他作品：https://www.jiaokey.com/tag/李汉卿著.html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关键词搜索：https://www.jiaokey.com/tag/中国共产党农村政治动员模式研究  1949-2012.html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