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从莎草纸到互联网  社交媒体2000年</w:t>
      </w:r>
    </w:p>
    <w:p>
      <w:r>
        <w:rPr>
          <w:rFonts w:ascii="宋体" w:hAnsi="宋体" w:eastAsia="宋体"/>
          <w:sz w:val="24"/>
        </w:rPr>
        <w:t>（英）汤姆·斯丹迪奇著；林华译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从莎草纸到互联网  社交媒体2000年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（英）汤姆·斯丹迪奇著；林华译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本书出售、求购地址：https://www.jiaokey.com/book/detail/13878315.html</w:t>
      </w:r>
    </w:p>
    <w:p>
      <w:r>
        <w:t>更多相关图书推荐：https://www.jiaokey.com</w:t>
      </w:r>
    </w:p>
    <w:p>
      <w:r>
        <w:t>（英）汤姆·斯丹迪奇著；林华译 其他作品：https://www.jiaokey.com/tag/（英）汤姆·斯丹迪奇著；林华译.html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关键词搜索：https://www.jiaokey.com/tag/从莎草纸到互联网  社交媒体2000年.html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