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第一滴眼泪</w:t>
      </w:r>
    </w:p>
    <w:p>
      <w:r>
        <w:t>作者：王天宁著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《儿童文学》金牌作家书系  第一滴眼泪 评论地址：https://www.jiaokey.com/book/detail/13878283.html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